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Special Education Acronyms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Acronym addresses those with Autism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Advises applicants of assistance they are eligible for through  the Rehab 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Helps individuals with disabilities in the workforce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Addresses the disclosure of a persons health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Addresses those with difficulty in social interactions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Governs federal grants given by the Department of 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Provides education resources to the general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Provides enforcable guidelines for workers with disabilities.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Provides different practices to gifted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Ensures working conditions are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Academic standards in math and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Makes sure students with disabilities are able to access free 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Defines a strong willed and defiant child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Language most commonly used in deaf communities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Visual difficulties in a child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child can't focus and is also hyperactive.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child has trouble focusing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Requires schools to provide Special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Provides education and food to pregnant women and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Birth defects a child may endure after mother consumed alcohol during pregnancy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Education Acronyms Crossword Puzzle</dc:title>
  <dcterms:created xsi:type="dcterms:W3CDTF">2021-10-11T17:23:51Z</dcterms:created>
  <dcterms:modified xsi:type="dcterms:W3CDTF">2021-10-11T17:23:51Z</dcterms:modified>
</cp:coreProperties>
</file>