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Education Jargon -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Developmentally Delayed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yellow vehicle used to transport students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Least Restrictive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 of All Handicapped Children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Emotional Behavioral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Traumatic Brain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Americans with Disabilities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Disability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Individuals with Disabilities Education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Appropriate Public Education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Disability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Vehicle used to transport students with disabilities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Individually Designed Instructional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Attention Deficit Hyperactivity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Assistive Technology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Impairment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Autism Spectrum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Hearing Impairment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Jargon - Acronyms</dc:title>
  <dcterms:created xsi:type="dcterms:W3CDTF">2021-10-11T17:23:54Z</dcterms:created>
  <dcterms:modified xsi:type="dcterms:W3CDTF">2021-10-11T17:23:54Z</dcterms:modified>
</cp:coreProperties>
</file>