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Special Education Law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Adapting or adjusting teaching styles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Protects privacy of students and families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Changing class work for the student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LRE is least restrictive for the ____ not the teacher.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categories of special education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do parents know you are providing the best for their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IEP meetings are at the time that the ____ want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IEP meetings are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"I am the decisive ______ in the classroom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"F"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students with disabilities are in your general education classroom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should all children be placed?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are an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Our nations special education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Available services with no cost to the student and family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Education Law </dc:title>
  <dcterms:created xsi:type="dcterms:W3CDTF">2021-10-11T17:22:27Z</dcterms:created>
  <dcterms:modified xsi:type="dcterms:W3CDTF">2021-10-11T17:22:27Z</dcterms:modified>
</cp:coreProperties>
</file>