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Education Word Scramble</w:t>
      </w:r>
    </w:p>
    <w:p>
      <w:pPr>
        <w:pStyle w:val="Questions"/>
      </w:pPr>
      <w:r>
        <w:t xml:space="preserve">1. XEEDDTEN CSOHLO YAER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NNOTIRVIENET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CAROPEUDLR SGSEDUFARA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TIANTSMNOEIAF IRENTIAETONDM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IEMOCCANPL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IMONOOMCTAADC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AEDI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AITOTRNSIN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NATRPLAE CNNOETS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IRORP IRENWTT TNCIEO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IFNCDIMOAITO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CONEVROITA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LISAYTDIBI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IGLEIBLTYII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Word Scramble</dc:title>
  <dcterms:created xsi:type="dcterms:W3CDTF">2021-10-11T17:24:08Z</dcterms:created>
  <dcterms:modified xsi:type="dcterms:W3CDTF">2021-10-11T17:24:08Z</dcterms:modified>
</cp:coreProperties>
</file>