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Special Education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history    </w:t>
      </w:r>
      <w:r>
        <w:t xml:space="preserve">   science    </w:t>
      </w:r>
      <w:r>
        <w:t xml:space="preserve">   math    </w:t>
      </w:r>
      <w:r>
        <w:t xml:space="preserve">   reading    </w:t>
      </w:r>
      <w:r>
        <w:t xml:space="preserve">   books    </w:t>
      </w:r>
      <w:r>
        <w:t xml:space="preserve">   students    </w:t>
      </w:r>
      <w:r>
        <w:t xml:space="preserve">   school    </w:t>
      </w:r>
      <w:r>
        <w:t xml:space="preserve">   teacher    </w:t>
      </w:r>
      <w:r>
        <w:t xml:space="preserve">   badges    </w:t>
      </w:r>
      <w:r>
        <w:t xml:space="preserve">   education    </w:t>
      </w:r>
      <w:r>
        <w:t xml:space="preserve">   learning    </w:t>
      </w:r>
      <w:r>
        <w:t xml:space="preserve">   competition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Special Education Word Search</dc:title>
  <dcterms:created xsi:type="dcterms:W3CDTF">2021-10-11T17:23:35Z</dcterms:created>
  <dcterms:modified xsi:type="dcterms:W3CDTF">2021-10-11T17:23:35Z</dcterms:modified>
</cp:coreProperties>
</file>