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Special Education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High-tech solutions are complex electrical of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called Oculus 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feedback is one of the two problematic areas in multimedia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 placed an intense pressure on schools to raise academic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OCR software converts_________ information into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the norm by the early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disabilities are considered to be the most prevalent type of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one of the two types of technologies that emphasizes in technology for individuals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Strategies that include curriculum enrichment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individual Education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Text-to-speech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Screen readers work as ____________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things easier for most os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Strategies for online learning opportunities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restrictions in communicating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controlling and getting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physical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help students having difficulty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an individual's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 keyborads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with a handle that moves in al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disabilities typically affect a person's mobility and agility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 disabilities involve impairments associated with the loss of hearing 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 technology devices and services enhance the performance of individuals with disabilities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and Technology</dc:title>
  <dcterms:created xsi:type="dcterms:W3CDTF">2021-10-11T17:22:22Z</dcterms:created>
  <dcterms:modified xsi:type="dcterms:W3CDTF">2021-10-11T17:22:22Z</dcterms:modified>
</cp:coreProperties>
</file>