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Special Effects</w:t>
      </w:r>
    </w:p>
    <w:p>
      <w:pPr>
        <w:pStyle w:val="Questions"/>
      </w:pPr>
      <w:r>
        <w:t xml:space="preserve">1. ALDIFQUYIS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DLMYNEOPUE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TYIIIADSBL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AHDYEEDDRT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AEELDFT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PBURTLAENIDCE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UMCFLRTBOAOEN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IPOPISNTDA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ELEISBFID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IGAVAANDTSED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EOVUNCR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DMTFOSIRCO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TSERODF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ORNODEADT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TTUNFORNAUE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LINURAAMFI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NEDDUCEDI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GIUSDOERAC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19. EPVROPSADI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20. NASAUELTNP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 Effects</dc:title>
  <dcterms:created xsi:type="dcterms:W3CDTF">2021-10-11T17:23:23Z</dcterms:created>
  <dcterms:modified xsi:type="dcterms:W3CDTF">2021-10-11T17:23:23Z</dcterms:modified>
</cp:coreProperties>
</file>