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Effects Make-up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setting spray    </w:t>
      </w:r>
      <w:r>
        <w:t xml:space="preserve">   matte    </w:t>
      </w:r>
      <w:r>
        <w:t xml:space="preserve">   fake blood    </w:t>
      </w:r>
      <w:r>
        <w:t xml:space="preserve">   latex    </w:t>
      </w:r>
      <w:r>
        <w:t xml:space="preserve">   concealer    </w:t>
      </w:r>
      <w:r>
        <w:t xml:space="preserve">   primer    </w:t>
      </w:r>
      <w:r>
        <w:t xml:space="preserve">   sponges    </w:t>
      </w:r>
      <w:r>
        <w:t xml:space="preserve">   brushes    </w:t>
      </w:r>
      <w:r>
        <w:t xml:space="preserve">   lipgloss    </w:t>
      </w:r>
      <w:r>
        <w:t xml:space="preserve">   bronzer    </w:t>
      </w:r>
      <w:r>
        <w:t xml:space="preserve">   eyeliner    </w:t>
      </w:r>
      <w:r>
        <w:t xml:space="preserve">   mascara    </w:t>
      </w:r>
      <w:r>
        <w:t xml:space="preserve">   contour    </w:t>
      </w:r>
      <w:r>
        <w:t xml:space="preserve">   eyeshadow    </w:t>
      </w:r>
      <w:r>
        <w:t xml:space="preserve">   lipstick    </w:t>
      </w:r>
      <w:r>
        <w:t xml:space="preserve">   creme    </w:t>
      </w:r>
      <w:r>
        <w:t xml:space="preserve">   blush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Effects Make-up</dc:title>
  <dcterms:created xsi:type="dcterms:W3CDTF">2021-10-11T17:23:05Z</dcterms:created>
  <dcterms:modified xsi:type="dcterms:W3CDTF">2021-10-11T17:23:05Z</dcterms:modified>
</cp:coreProperties>
</file>