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Special Factoring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the graph changes from increasing to decreasing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we multiply using the sum and difference pattern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coefficient of the 1st term of the polynomial once it has been ordered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written in the most commonly accepted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monomial or the sum of monomials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Polynomial that can't be written as a product of two polynomials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trinomials that are the square of a binomial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we square a binomial, the answer is a trinomial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result of multiplying a number by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express a polynomial as the product of monomials and polynomials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polynomial with 2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where a line intersects the x axis of a 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solutions of a quadratic equation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y-value decreases as the x-value increases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First, outer, inner, last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monomial expressed as a product of prime numbers and variables in which no variable has an exponent greater than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symmetric about the y-axis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y-value increases as the x-value increases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sum of the exponents of the variables in the monomial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use of the distributive property to factor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term that consists of a number, a variable, or a product of the two with whole number exponents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polynomial with 3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whole number greater than 1 that has exactly two factors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whole number expressed as a product of factors that are all prime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greatest degree of its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value we can put in place of a variable that makes the equation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symmetric about the origin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a line intercepts the y axis of a 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whole number greater than 1 that has more than 2 factors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product of the prime factors common to two or more intergers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 Factoring Crossword Puzzle</dc:title>
  <dcterms:created xsi:type="dcterms:W3CDTF">2021-10-11T17:22:47Z</dcterms:created>
  <dcterms:modified xsi:type="dcterms:W3CDTF">2021-10-11T17:22:47Z</dcterms:modified>
</cp:coreProperties>
</file>