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Needs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people infected with the virus do not get sick or shows no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Hepatitis C infection spreads when blood __________________ with the virus enters the bloodstream of an uninfected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Hepatitis C is defined as an infection that lasts no longer than six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Hepatitis C infection that continues over many years can cause significant complications such as _____________ (scarring of the liver)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 primarily affected by the Hepatitis C virus (HCV)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blood-borne virus that infects and can seriously damage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Hepatitis C is spread through contact with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Sharing personal items such as razors or _________________ is a risk behaviour of contracting Hepatitis C virus (HCV)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symptom of chronic hepatitis C that is the yellowing of the skin or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Hepatitis C is known as the long-term infection with the virus.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Needs II</dc:title>
  <dcterms:created xsi:type="dcterms:W3CDTF">2021-10-11T17:23:04Z</dcterms:created>
  <dcterms:modified xsi:type="dcterms:W3CDTF">2021-10-11T17:23:04Z</dcterms:modified>
</cp:coreProperties>
</file>