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dangerous    </w:t>
      </w:r>
      <w:r>
        <w:t xml:space="preserve">   hazmat    </w:t>
      </w:r>
      <w:r>
        <w:t xml:space="preserve">   water    </w:t>
      </w:r>
      <w:r>
        <w:t xml:space="preserve">   terrain    </w:t>
      </w:r>
      <w:r>
        <w:t xml:space="preserve">   space    </w:t>
      </w:r>
      <w:r>
        <w:t xml:space="preserve">   rescue    </w:t>
      </w:r>
      <w:r>
        <w:t xml:space="preserve">   patients    </w:t>
      </w:r>
      <w:r>
        <w:t xml:space="preserve">   operations    </w:t>
      </w:r>
      <w:r>
        <w:t xml:space="preserve">   ice    </w:t>
      </w:r>
      <w:r>
        <w:t xml:space="preserve">   hazard    </w:t>
      </w:r>
      <w:r>
        <w:t xml:space="preserve">   fire    </w:t>
      </w:r>
      <w:r>
        <w:t xml:space="preserve">   events    </w:t>
      </w:r>
      <w:r>
        <w:t xml:space="preserve">   crowd    </w:t>
      </w:r>
      <w:r>
        <w:t xml:space="preserve">   crime    </w:t>
      </w:r>
      <w:r>
        <w:t xml:space="preserve">   confined    </w:t>
      </w:r>
      <w:r>
        <w:t xml:space="preserve">   closed    </w:t>
      </w:r>
      <w:r>
        <w:t xml:space="preserve">  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Operations</dc:title>
  <dcterms:created xsi:type="dcterms:W3CDTF">2021-10-11T17:23:34Z</dcterms:created>
  <dcterms:modified xsi:type="dcterms:W3CDTF">2021-10-11T17:23:34Z</dcterms:modified>
</cp:coreProperties>
</file>