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Special Senses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healthcare provider who designs, fits, and dispenses lenses for 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where the eyes make adjustments for seeing objects at various distances.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physician who specializes in the measurement of hearing function and rehab of hearing impairment.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test used to m.easure a patients' distance accuity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instrument used to visually examine the external ear canal and tympanic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Measurement of the intraocular pressure of the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three small bones located within the middle 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phrase 20/20 vision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procedure to determine an eyes' refractive error.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agent that induces dilation of the pupil.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use of air pressure in the ear canal to test for disorders of the middle 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diagnostic procedure in which a narrow beam of light is focused to exam the cornea iris and lens of the eye by an ophthalmologist.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inflammation of the lacrimal gland caused by a microorganism.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sense of whirling, dizziness and loss of balance; often with N&amp;V.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simultaneous inward movement of the eyes toward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ringing, buzzing or roaring sound in one or both 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abnormal area of diminished vision surrounded by an area of normal 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Bleeding from the 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flow of pus from the 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Pain in the ear.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Senses</dc:title>
  <dcterms:created xsi:type="dcterms:W3CDTF">2021-10-11T17:24:28Z</dcterms:created>
  <dcterms:modified xsi:type="dcterms:W3CDTF">2021-10-11T17:24:28Z</dcterms:modified>
</cp:coreProperties>
</file>