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Senses - Eyes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which changes shape of the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 innervated by abducent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Vascular tunic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Nearsighted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Muscle innervated by trochlear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Cells whose axons become the optic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Causes tears to run down inside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Point of attachment of optic nerve into retina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Farsighted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Fluid of the posterior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Fluid of the anterior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Neurologic cell receptive to white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 where image is focused on back of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both medial rectus muscles are contracted to view a near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Vascular, mucous membrane covering of the anterior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Changes shape to allow light into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Neurologic cell receptive to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Size of pupil when viewing objects in the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Lens shape when viewing objects that are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Light focusing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Gland which produces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"Corner"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"White" of the eye which is made of dense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Anterior-most structure of the eyeball.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Senses - Eyes</dc:title>
  <dcterms:created xsi:type="dcterms:W3CDTF">2021-10-11T17:23:18Z</dcterms:created>
  <dcterms:modified xsi:type="dcterms:W3CDTF">2021-10-11T17:23:18Z</dcterms:modified>
</cp:coreProperties>
</file>