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Special Sounds (Ch, Sh, Th)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Check    </w:t>
      </w:r>
      <w:r>
        <w:t xml:space="preserve">   Sheep    </w:t>
      </w:r>
      <w:r>
        <w:t xml:space="preserve">   Thrill    </w:t>
      </w:r>
      <w:r>
        <w:t xml:space="preserve">   Shimmer    </w:t>
      </w:r>
      <w:r>
        <w:t xml:space="preserve">   Share    </w:t>
      </w:r>
      <w:r>
        <w:t xml:space="preserve">   Shine    </w:t>
      </w:r>
      <w:r>
        <w:t xml:space="preserve">   Trash    </w:t>
      </w:r>
      <w:r>
        <w:t xml:space="preserve">   Chirp    </w:t>
      </w:r>
      <w:r>
        <w:t xml:space="preserve">   Thine    </w:t>
      </w:r>
      <w:r>
        <w:t xml:space="preserve">   Thin    </w:t>
      </w:r>
      <w:r>
        <w:t xml:space="preserve">   Shook    </w:t>
      </w:r>
      <w:r>
        <w:t xml:space="preserve">   Church    </w:t>
      </w:r>
      <w:r>
        <w:t xml:space="preserve">   Thick    </w:t>
      </w:r>
      <w:r>
        <w:t xml:space="preserve">   Chap    </w:t>
      </w:r>
      <w:r>
        <w:t xml:space="preserve">   Three    </w:t>
      </w:r>
      <w:r>
        <w:t xml:space="preserve">   This    </w:t>
      </w:r>
      <w:r>
        <w:t xml:space="preserve">   Ship    </w:t>
      </w:r>
      <w:r>
        <w:t xml:space="preserve">   Chip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Sounds (Ch, Sh, Th) </dc:title>
  <dcterms:created xsi:type="dcterms:W3CDTF">2021-10-11T17:23:29Z</dcterms:created>
  <dcterms:modified xsi:type="dcterms:W3CDTF">2021-10-11T17:23:29Z</dcterms:modified>
</cp:coreProperties>
</file>