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settling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dwarf like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someone confused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examine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done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violation of a law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to discussion or argument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Spelling</dc:title>
  <dcterms:created xsi:type="dcterms:W3CDTF">2021-10-11T17:24:07Z</dcterms:created>
  <dcterms:modified xsi:type="dcterms:W3CDTF">2021-10-11T17:24:07Z</dcterms:modified>
</cp:coreProperties>
</file>