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Spelling Patterns: ough, augh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trough    </w:t>
      </w:r>
      <w:r>
        <w:t xml:space="preserve">   thought    </w:t>
      </w:r>
      <w:r>
        <w:t xml:space="preserve">   taught    </w:t>
      </w:r>
      <w:r>
        <w:t xml:space="preserve">   sought    </w:t>
      </w:r>
      <w:r>
        <w:t xml:space="preserve">   naught    </w:t>
      </w:r>
      <w:r>
        <w:t xml:space="preserve">   ought    </w:t>
      </w:r>
      <w:r>
        <w:t xml:space="preserve">   fraught    </w:t>
      </w:r>
      <w:r>
        <w:t xml:space="preserve">   fought    </w:t>
      </w:r>
      <w:r>
        <w:t xml:space="preserve">   distract    </w:t>
      </w:r>
      <w:r>
        <w:t xml:space="preserve">   cough    </w:t>
      </w:r>
      <w:r>
        <w:t xml:space="preserve">   daughter    </w:t>
      </w:r>
      <w:r>
        <w:t xml:space="preserve">   brought    </w:t>
      </w:r>
      <w:r>
        <w:t xml:space="preserve">   caught    </w:t>
      </w:r>
      <w:r>
        <w:t xml:space="preserve">   bought    </w:t>
      </w:r>
      <w:r>
        <w:t xml:space="preserve">   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Spelling Patterns: ough, augh</dc:title>
  <dcterms:created xsi:type="dcterms:W3CDTF">2021-11-02T03:52:56Z</dcterms:created>
  <dcterms:modified xsi:type="dcterms:W3CDTF">2021-11-02T03:52:56Z</dcterms:modified>
</cp:coreProperties>
</file>