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Freshman basketball players missed sixth and seventh periods on Friday.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Teachers handed out their syllabuses on the first day of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Mr. Sullivan was the principle of the school in 2010.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an alumnus of her girls' school, she felt obligated to give a donation.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Students traveled to Arizona for a convention and brought home a few cacti to give as gifts.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official's snub did not phase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KEY Club adviser earned special recognition from the national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 have to stick to my principals when I am faced with difficult decisions," said Jones.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Freshmen and sophmores were pitted against each other in class wars.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Principal Bob Sullivan said, "We had dialogue about this topic last week."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Spellings</dc:title>
  <dcterms:created xsi:type="dcterms:W3CDTF">2021-10-11T17:22:54Z</dcterms:created>
  <dcterms:modified xsi:type="dcterms:W3CDTF">2021-10-11T17:22:54Z</dcterms:modified>
</cp:coreProperties>
</file>