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Special Wedding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witnesses have been chosen for the ceremony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do Matt and Heather want to go on their honeymoon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tiers does the wedding cake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title of Matt and Heather's song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make are the bride's shoes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did Matt propose to Heather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many round tables are in the seating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city did the Stag Do take place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was Heather and Matt's first holiday abroad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people are sat on the top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years ago did Heather and Matt 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Heather and Matt's favourite video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long have Heather and Matt been engaged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name  would have been given to Sienna is she was a 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chairs are around the largest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bridesmaids have been selected by the bride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time is the first 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Location of first date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Best man's first name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 Wedding Crossword</dc:title>
  <dcterms:created xsi:type="dcterms:W3CDTF">2021-10-11T17:24:26Z</dcterms:created>
  <dcterms:modified xsi:type="dcterms:W3CDTF">2021-10-11T17:24:26Z</dcterms:modified>
</cp:coreProperties>
</file>