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Special olympics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Special olympics    </w:t>
      </w:r>
      <w:r>
        <w:t xml:space="preserve">   Spring    </w:t>
      </w:r>
      <w:r>
        <w:t xml:space="preserve">   Hard work    </w:t>
      </w:r>
      <w:r>
        <w:t xml:space="preserve">   Training    </w:t>
      </w:r>
      <w:r>
        <w:t xml:space="preserve">   Events    </w:t>
      </w:r>
      <w:r>
        <w:t xml:space="preserve">   Running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olympics word find</dc:title>
  <dcterms:created xsi:type="dcterms:W3CDTF">2021-10-11T17:22:49Z</dcterms:created>
  <dcterms:modified xsi:type="dcterms:W3CDTF">2021-10-11T17:22:49Z</dcterms:modified>
</cp:coreProperties>
</file>