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Special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Grandpas great escape    </w:t>
      </w:r>
      <w:r>
        <w:t xml:space="preserve">   Awful auntie    </w:t>
      </w:r>
      <w:r>
        <w:t xml:space="preserve">   Demon dentist    </w:t>
      </w:r>
      <w:r>
        <w:t xml:space="preserve">   Eat burger    </w:t>
      </w:r>
      <w:r>
        <w:t xml:space="preserve">   Billionaire boy    </w:t>
      </w:r>
      <w:r>
        <w:t xml:space="preserve">   Mr stink    </w:t>
      </w:r>
      <w:r>
        <w:t xml:space="preserve">   The boy in the dress    </w:t>
      </w:r>
      <w:r>
        <w:t xml:space="preserve">   granita granny    </w:t>
      </w:r>
      <w:r>
        <w:t xml:space="preserve">   Bfg    </w:t>
      </w:r>
      <w:r>
        <w:t xml:space="preserve">   Twits    </w:t>
      </w:r>
      <w:r>
        <w:t xml:space="preserve">   Fantastic mr fox    </w:t>
      </w:r>
      <w:r>
        <w:t xml:space="preserve">   Matilda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word seach</dc:title>
  <dcterms:created xsi:type="dcterms:W3CDTF">2021-10-11T17:23:04Z</dcterms:created>
  <dcterms:modified xsi:type="dcterms:W3CDTF">2021-10-11T17:23:04Z</dcterms:modified>
</cp:coreProperties>
</file>