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Specialised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White Blood Cell    </w:t>
      </w:r>
      <w:r>
        <w:t xml:space="preserve">   Vacuole    </w:t>
      </w:r>
      <w:r>
        <w:t xml:space="preserve">   Tissue    </w:t>
      </w:r>
      <w:r>
        <w:t xml:space="preserve">   Sperm System    </w:t>
      </w:r>
      <w:r>
        <w:t xml:space="preserve">   Skeleton    </w:t>
      </w:r>
      <w:r>
        <w:t xml:space="preserve">   Respiration    </w:t>
      </w:r>
      <w:r>
        <w:t xml:space="preserve">   Red Blood Cell    </w:t>
      </w:r>
      <w:r>
        <w:t xml:space="preserve">   Organism    </w:t>
      </w:r>
      <w:r>
        <w:t xml:space="preserve">   Cytoplasm    </w:t>
      </w:r>
      <w:r>
        <w:t xml:space="preserve">   Organ    </w:t>
      </w:r>
      <w:r>
        <w:t xml:space="preserve">   Nucleus    </w:t>
      </w:r>
      <w:r>
        <w:t xml:space="preserve">   Nerve Cell    </w:t>
      </w:r>
      <w:r>
        <w:t xml:space="preserve">   Muscle    </w:t>
      </w:r>
      <w:r>
        <w:t xml:space="preserve">   Lungs    </w:t>
      </w:r>
      <w:r>
        <w:t xml:space="preserve">   Kidney    </w:t>
      </w:r>
      <w:r>
        <w:t xml:space="preserve">   Heart    </w:t>
      </w:r>
      <w:r>
        <w:t xml:space="preserve">   Egg    </w:t>
      </w:r>
      <w:r>
        <w:t xml:space="preserve">   Digestive    </w:t>
      </w:r>
      <w:r>
        <w:t xml:space="preserve">   Chloroplast    </w:t>
      </w:r>
      <w:r>
        <w:t xml:space="preserve">   Cell Wall    </w:t>
      </w:r>
      <w:r>
        <w:t xml:space="preserve">   Cell Membrane    </w:t>
      </w:r>
      <w:r>
        <w:t xml:space="preserve">   Brain Cell    </w:t>
      </w:r>
      <w:r>
        <w:t xml:space="preserve">   Bone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Specialised Cells</dc:title>
  <dcterms:created xsi:type="dcterms:W3CDTF">2021-10-11T17:23:31Z</dcterms:created>
  <dcterms:modified xsi:type="dcterms:W3CDTF">2021-10-11T17:23:31Z</dcterms:modified>
</cp:coreProperties>
</file>