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Specialised Hazard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things working together as parts of a mechanism or an interconnecting network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capacity to recover quickly from difficulties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change by which an organism or species becomes better suited to its environment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 of being who or what a person or thing is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magnitude or intensity that must be exceeded for a certain reaction, phenomenon, result, or condition to occur or be manifested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businesses or other organizations develop international influence or start operating on an international scale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reducing the severity, seriousness, or painfulness of something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avoidance of the depletion of natural resources in order to maintain an ecological balance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graphs are an example of this way of showing data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in one place increasingly has impacts on other places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situation involving exposure to danger. can be controlled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happens when housing, food stores, basic services, healthcare, and other infrastructure are generally more available to wealthy urban dwellers than the urban poor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in which opposing forces or influences are balanced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relationship between cause and effect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occur in a negative or positive loop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Specialised Hazard Concepts</dc:title>
  <dcterms:created xsi:type="dcterms:W3CDTF">2021-10-11T17:24:43Z</dcterms:created>
  <dcterms:modified xsi:type="dcterms:W3CDTF">2021-10-11T17:24:43Z</dcterms:modified>
</cp:coreProperties>
</file>