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pulmonary specialist    </w:t>
      </w:r>
      <w:r>
        <w:t xml:space="preserve">   psychiatrist    </w:t>
      </w:r>
      <w:r>
        <w:t xml:space="preserve">   podiatrist    </w:t>
      </w:r>
      <w:r>
        <w:t xml:space="preserve">   plastic surgeon    </w:t>
      </w:r>
      <w:r>
        <w:t xml:space="preserve">   pediatrician    </w:t>
      </w:r>
      <w:r>
        <w:t xml:space="preserve">   otologist    </w:t>
      </w:r>
      <w:r>
        <w:t xml:space="preserve">   otolaryngologist    </w:t>
      </w:r>
      <w:r>
        <w:t xml:space="preserve">   orthopedist    </w:t>
      </w:r>
      <w:r>
        <w:t xml:space="preserve">   optometrist    </w:t>
      </w:r>
      <w:r>
        <w:t xml:space="preserve">   ophthalmologist    </w:t>
      </w:r>
      <w:r>
        <w:t xml:space="preserve">   obstetrician    </w:t>
      </w:r>
      <w:r>
        <w:t xml:space="preserve">   neurosurgeon    </w:t>
      </w:r>
      <w:r>
        <w:t xml:space="preserve">   infertility specialist    </w:t>
      </w:r>
      <w:r>
        <w:t xml:space="preserve">   oncologist    </w:t>
      </w:r>
      <w:r>
        <w:t xml:space="preserve">   hematologist    </w:t>
      </w:r>
      <w:r>
        <w:t xml:space="preserve">   neonatologist    </w:t>
      </w:r>
      <w:r>
        <w:t xml:space="preserve">   gynecologist    </w:t>
      </w:r>
      <w:r>
        <w:t xml:space="preserve">   Gastroenterology    </w:t>
      </w:r>
      <w:r>
        <w:t xml:space="preserve">   endocrinologist    </w:t>
      </w:r>
      <w:r>
        <w:t xml:space="preserve">   dermatologist    </w:t>
      </w:r>
      <w:r>
        <w:t xml:space="preserve">   cardiovascular surgeon    </w:t>
      </w:r>
      <w:r>
        <w:t xml:space="preserve">   cardiologists    </w:t>
      </w:r>
      <w:r>
        <w:t xml:space="preserve">   audiologist    </w:t>
      </w:r>
      <w:r>
        <w:t xml:space="preserve">   Allergist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Specialists</dc:title>
  <dcterms:created xsi:type="dcterms:W3CDTF">2021-10-11T17:24:12Z</dcterms:created>
  <dcterms:modified xsi:type="dcterms:W3CDTF">2021-10-11T17:24:12Z</dcterms:modified>
</cp:coreProperties>
</file>