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Fred needs to get his eyes looked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daughter broke her leg 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Dealing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“A-choo,” my allergies are really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Caring for the female reproductive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to see someone about my burnt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teeth need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having trouble going to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kid has been sick for several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Caroline is having trouble with her nervous system</w:t>
            </w:r>
          </w:p>
        </w:tc>
      </w:tr>
    </w:tbl>
    <w:p>
      <w:pPr>
        <w:pStyle w:val="WordBankMedium"/>
      </w:pPr>
      <w:r>
        <w:t xml:space="preserve">   Allergist    </w:t>
      </w:r>
      <w:r>
        <w:t xml:space="preserve">   Pediatrician     </w:t>
      </w:r>
      <w:r>
        <w:t xml:space="preserve">   Orthodontist     </w:t>
      </w:r>
      <w:r>
        <w:t xml:space="preserve">   Urologist     </w:t>
      </w:r>
      <w:r>
        <w:t xml:space="preserve">   Ophthalmologist     </w:t>
      </w:r>
      <w:r>
        <w:t xml:space="preserve">   Oncologist    </w:t>
      </w:r>
      <w:r>
        <w:t xml:space="preserve">   Dermatologist     </w:t>
      </w:r>
      <w:r>
        <w:t xml:space="preserve">   Neurologist     </w:t>
      </w:r>
      <w:r>
        <w:t xml:space="preserve">   Gynecologist     </w:t>
      </w:r>
      <w:r>
        <w:t xml:space="preserve">   Psychiatrist    </w:t>
      </w:r>
      <w:r>
        <w:t xml:space="preserve">   Orthopedist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Specialists</dc:title>
  <dcterms:created xsi:type="dcterms:W3CDTF">2021-10-11T17:24:21Z</dcterms:created>
  <dcterms:modified xsi:type="dcterms:W3CDTF">2021-10-11T17:24:21Z</dcterms:modified>
</cp:coreProperties>
</file>