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Specialists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 of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disorders and diseases of the body's musculoskeletal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specializes in treating the skin, hair, nails, and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manages a person's care and treatment once he or she is diagnosed with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treats disorders that affect the brain, spinal cord,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sneezing and having a stuffy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 eye exams, diagnose and treat disease, and perform eye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adjustments of teeth to improve bite and jaw alignment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manages health of a child, physical behavior, and mental health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 diseases of the urinary tract in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 health, including substance use disorders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Specialists Crossword</dc:title>
  <dcterms:created xsi:type="dcterms:W3CDTF">2021-10-11T17:23:22Z</dcterms:created>
  <dcterms:modified xsi:type="dcterms:W3CDTF">2021-10-11T17:23:22Z</dcterms:modified>
</cp:coreProperties>
</file>