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Specialization Crossword Puzzle(NO SPACES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Ex: Female bird judges the male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Stock of different genes in an interbreeding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better adapted to their environment tend to survive and reproduce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geology that deals with the geographical distribution of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to a physical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 showing how often the allele expression of a gene shows up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that an organism makes to become better suited with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Community of organisms that can reproduce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diversify from earlier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maximize this, you have to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Specialization Crossword Puzzle(NO SPACES</dc:title>
  <dcterms:created xsi:type="dcterms:W3CDTF">2021-10-11T17:22:59Z</dcterms:created>
  <dcterms:modified xsi:type="dcterms:W3CDTF">2021-10-11T17:22:59Z</dcterms:modified>
</cp:coreProperties>
</file>