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Specialized Mucosa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Papillae found just anterior to sulcus terminalis.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anterior 2/3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of the tastebuds is 10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papillae.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tip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papillae not found near the sulcus terminalis.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that divides the body of the tongue from the base.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function of fungiform, foliate, and circumvallate papillae.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mucosa found on the dorsal and lateral surfaces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in which dead cells and keratin build up on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posterior 1/3 of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condition of the tongue that affects the sensitivity of filiform papillae.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where fungiform and filiform papillae are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 where foliate papillae are located.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Specialized Mucosa</dc:title>
  <dcterms:created xsi:type="dcterms:W3CDTF">2021-10-11T17:24:37Z</dcterms:created>
  <dcterms:modified xsi:type="dcterms:W3CDTF">2021-10-11T17:24:37Z</dcterms:modified>
</cp:coreProperties>
</file>