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Specialized Oral Mucosa- Tongue and Papillae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numerous lingual papillae on the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microscopic hairs found on the tongue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pit like depression on the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week does tongue development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week does tongue development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forms the median lingual sulcus?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v-shaped line at the posterior of the tongue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disease causes pigmentation of the papillae?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lingual papillae is leaf shaped?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posterior 1/3 of the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disease causes white lesions on the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tip of the tongue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Specialized Oral Mucosa- Tongue and Papillae</dc:title>
  <dcterms:created xsi:type="dcterms:W3CDTF">2021-10-11T17:23:55Z</dcterms:created>
  <dcterms:modified xsi:type="dcterms:W3CDTF">2021-10-11T17:23:55Z</dcterms:modified>
</cp:coreProperties>
</file>