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Specialized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sex cell that has a head and a long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tiny hairs which traps any dust and bacteria that are trying to enter the body.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 cells are found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 cell helps a plant to absorb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job is to carry oxygen around the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blood cells contain a chemical which sticks to oxygen molecules.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all over the body and its job is to carry electrical signals to our brain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Palisade cells Contain many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sex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out photosynthesis for the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of the Root hair contains many of the organelles and it has no chloroplasts!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different types of specialized cells are in our body?</w:t>
            </w:r>
          </w:p>
        </w:tc>
      </w:tr>
    </w:tbl>
    <w:p>
      <w:pPr>
        <w:pStyle w:val="WordBankSmall"/>
      </w:pPr>
      <w:r>
        <w:t xml:space="preserve">   220     </w:t>
      </w:r>
      <w:r>
        <w:t xml:space="preserve">   Red blood     </w:t>
      </w:r>
      <w:r>
        <w:t xml:space="preserve">   Nerve Cells    </w:t>
      </w:r>
      <w:r>
        <w:t xml:space="preserve">   ROOT    </w:t>
      </w:r>
      <w:r>
        <w:t xml:space="preserve">   Ovum    </w:t>
      </w:r>
      <w:r>
        <w:t xml:space="preserve">   Sperm    </w:t>
      </w:r>
      <w:r>
        <w:t xml:space="preserve">   Ovaries    </w:t>
      </w:r>
      <w:r>
        <w:t xml:space="preserve">   haemoglobin    </w:t>
      </w:r>
      <w:r>
        <w:t xml:space="preserve">   Celia    </w:t>
      </w:r>
      <w:r>
        <w:t xml:space="preserve">   Palisade     </w:t>
      </w:r>
      <w:r>
        <w:t xml:space="preserve">   Chloroplasts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Specialized cell</dc:title>
  <dcterms:created xsi:type="dcterms:W3CDTF">2021-10-11T17:24:09Z</dcterms:created>
  <dcterms:modified xsi:type="dcterms:W3CDTF">2021-10-11T17:24:09Z</dcterms:modified>
</cp:coreProperties>
</file>