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Specialty Disease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chronic, inflammatory bowel disease that causes inflammation in the digestive tract.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inflammation of the middle layer of the eye.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and treatment of tumors.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arthritic that affects some people who have the skin conditions psoriasis. 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inflammatory disease caused when the immune system attacks its own tissue.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Interferes with the body’s ability to fight infections.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itchy inflammation of the skin.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Inflammation of the blood vessels, called arteries, in and around the scalp.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Affects many joints, including those in the hands and feet.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chronic, inflammatory bowel disease that causes inflammation in the digestive tract.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disease in which the immune system eats away at the protective covering of nerves.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Affects many joints, including those in the hands and feet-affecting children under age 17.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Infection caused by virus that attacks the liver and leads to inflammation.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chronic skin condition featuring lumps in places such as the armpits or groin.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inflammatory arthritis affecting the spine and large joints.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 in which skin cells build up and form scales 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Specialty Disease States</dc:title>
  <dcterms:created xsi:type="dcterms:W3CDTF">2021-10-11T17:23:27Z</dcterms:created>
  <dcterms:modified xsi:type="dcterms:W3CDTF">2021-10-11T17:23:27Z</dcterms:modified>
</cp:coreProperties>
</file>