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Specialty Hospital Hospital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Wounds    </w:t>
      </w:r>
      <w:r>
        <w:t xml:space="preserve">   Team    </w:t>
      </w:r>
      <w:r>
        <w:t xml:space="preserve">   PCA    </w:t>
      </w:r>
      <w:r>
        <w:t xml:space="preserve">   Foley    </w:t>
      </w:r>
      <w:r>
        <w:t xml:space="preserve">   Labs    </w:t>
      </w:r>
      <w:r>
        <w:t xml:space="preserve">   Respiratory    </w:t>
      </w:r>
      <w:r>
        <w:t xml:space="preserve">   Amherst    </w:t>
      </w:r>
      <w:r>
        <w:t xml:space="preserve">   Friendly    </w:t>
      </w:r>
      <w:r>
        <w:t xml:space="preserve">   UTIBundle    </w:t>
      </w:r>
      <w:r>
        <w:t xml:space="preserve">   CLABSI    </w:t>
      </w:r>
      <w:r>
        <w:t xml:space="preserve">   Falls    </w:t>
      </w:r>
      <w:r>
        <w:t xml:space="preserve">   Census    </w:t>
      </w:r>
      <w:r>
        <w:t xml:space="preserve">   Quality    </w:t>
      </w:r>
      <w:r>
        <w:t xml:space="preserve">   Safety    </w:t>
      </w:r>
      <w:r>
        <w:t xml:space="preserve">   Admissions    </w:t>
      </w:r>
      <w:r>
        <w:t xml:space="preserve">   Joint Commission    </w:t>
      </w:r>
      <w:r>
        <w:t xml:space="preserve">   Adams    </w:t>
      </w:r>
      <w:r>
        <w:t xml:space="preserve">   Doctor    </w:t>
      </w:r>
      <w:r>
        <w:t xml:space="preserve">   Nurse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Specialty Hospital Hospital Week</dc:title>
  <dcterms:created xsi:type="dcterms:W3CDTF">2021-10-11T17:24:19Z</dcterms:created>
  <dcterms:modified xsi:type="dcterms:W3CDTF">2021-10-11T17:24:19Z</dcterms:modified>
</cp:coreProperties>
</file>