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Formation of a new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Separation of a species or population so that they no longer interbreed and evolve into two separate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populations develop differences in courtship rituals or other behaviors that prevent them from breeding.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genes, including all the different alleles for each gene, that are present in a population at anyone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individuals of the same species that live in the same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similar organisms that can breed and produce fertile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that are  most suited to their environment survive and reproduce most successfully.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past and present distribution of organisms.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or more species that reproduces at different timers.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well an organism can survive and reproduce in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Heritable characteristic that increases an organism's ability to survive and reproduce in an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times that an allele occurs in a gene  pool compared with the number of alleles in that pool  for the same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or difference in condition, amount, or level, typically with certain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populations that are separated by geographic barriers.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Speciation</dc:title>
  <dcterms:created xsi:type="dcterms:W3CDTF">2021-10-11T17:24:02Z</dcterms:created>
  <dcterms:modified xsi:type="dcterms:W3CDTF">2021-10-11T17:24:02Z</dcterms:modified>
</cp:coreProperties>
</file>