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Speciation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isolation is when two or more species reproduces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selection is toward one variant and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drift is a loss in genes in a small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isolation is what two or more species can not mate because they have different types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effect is when a few individuals from a population start a new population with a different allele frequency then the original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isolation is when the same species can not bread because of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selection occurs when process select against the mean and for the extremes.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effect happens when there was a natural disaster and kills a large portion of the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 selection is against both extremes and is for the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 isolation keeps 2 different species mating with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 Crossword puzzle </dc:title>
  <dcterms:created xsi:type="dcterms:W3CDTF">2021-10-11T17:23:41Z</dcterms:created>
  <dcterms:modified xsi:type="dcterms:W3CDTF">2021-10-11T17:23:41Z</dcterms:modified>
</cp:coreProperties>
</file>