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Speciation and Macroevolution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evolutionary biologist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difference in their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isolation when different animals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splitting of one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species of plants hybridize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documented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physical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evolution on a large scale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inviablity when an animal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isolation with courtship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analogus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isolation between two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reproductive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absence of geographic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isolation  when animals are incompatible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isolated species in the same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diploid plant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mating between two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classifies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evolve convergently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look almost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genes found in all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Speciation and Macroevolution</dc:title>
  <dcterms:created xsi:type="dcterms:W3CDTF">2021-10-11T17:23:06Z</dcterms:created>
  <dcterms:modified xsi:type="dcterms:W3CDTF">2021-10-11T17:23:06Z</dcterms:modified>
</cp:coreProperties>
</file>