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Speciation and 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change in the genetic make up of an organism is called a(n)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organisms that are morphologically similar,  actively or potentially interbreeding, and reproductively isolated from other such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all the genes found in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Randon changes in the gene frequencies of a population as a result of random sampling of that population or other random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formation of a new species from an ancestral species due to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 occurs when members of neighboring population move freely back and forth between the two populations and interbreed with members of the neighboring population.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process in which organisms that are best adapted to their environment survive and reproduce more successfully that those that are less adapted.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 is a measure of an organism's ability to survive and reproduce in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________________ makes reference to the easily observed physical characteristics of an organism.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selection process in which the extreme phenotypes are selected against and the intermediate phenotype(s) are favored.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term describes an event in which part of a population becomes physically separated from its original population by a mountain chain, large river, deep canyon or other physical barrier.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selection process in which the extreme phenotypes are selected for and the intermediate phenotype(s) are selected against.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formation of new species from an ancestral species while both continue to occupy the same geographic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A(n) __________________ is any physical, behavioral, or physiological characteristic that makes an organism better fit in its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Speciation and Natural Selection</dc:title>
  <dcterms:created xsi:type="dcterms:W3CDTF">2021-10-11T17:24:16Z</dcterms:created>
  <dcterms:modified xsi:type="dcterms:W3CDTF">2021-10-11T17:24:16Z</dcterms:modified>
</cp:coreProperties>
</file>