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Species At Risk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Bank Swallow    </w:t>
      </w:r>
      <w:r>
        <w:t xml:space="preserve">   Barn Swallow    </w:t>
      </w:r>
      <w:r>
        <w:t xml:space="preserve">   Beach Pinweed    </w:t>
      </w:r>
      <w:r>
        <w:t xml:space="preserve">   Bobolink    </w:t>
      </w:r>
      <w:r>
        <w:t xml:space="preserve">   Canada Warbler    </w:t>
      </w:r>
      <w:r>
        <w:t xml:space="preserve">   Common Nighthawk    </w:t>
      </w:r>
      <w:r>
        <w:t xml:space="preserve">   Eastern Wood Pewee    </w:t>
      </w:r>
      <w:r>
        <w:t xml:space="preserve">   St Lawrence Aster    </w:t>
      </w:r>
      <w:r>
        <w:t xml:space="preserve">   Bumble Bee    </w:t>
      </w:r>
      <w:r>
        <w:t xml:space="preserve">   Little Brown Myotis    </w:t>
      </w:r>
      <w:r>
        <w:t xml:space="preserve">   Monarch    </w:t>
      </w:r>
      <w:r>
        <w:t xml:space="preserve">   Northen Myotis    </w:t>
      </w:r>
      <w:r>
        <w:t xml:space="preserve">   Olive sided Flycatcher    </w:t>
      </w:r>
      <w:r>
        <w:t xml:space="preserve">   Piping Plover    </w:t>
      </w:r>
      <w:r>
        <w:t xml:space="preserve">   Red Knot    </w:t>
      </w:r>
      <w:r>
        <w:t xml:space="preserve">   Rusty Blackbird    </w:t>
      </w:r>
      <w:r>
        <w:t xml:space="preserve">   Short eared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Species At Risk Word Search</dc:title>
  <dcterms:created xsi:type="dcterms:W3CDTF">2021-10-11T17:23:57Z</dcterms:created>
  <dcterms:modified xsi:type="dcterms:W3CDTF">2021-10-11T17:23:57Z</dcterms:modified>
</cp:coreProperties>
</file>