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ecological niche modified by its interactions within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fleas, ticks, lice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warning 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mimicry where one organism is toxic and another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term for camouflage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plant parasites cannot photosynthesize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Lichens are an example of this kind of relationship.  Both the fungus and algae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plants produce toxic compound such as morphine, cocaine, nicotine, cyanide in response to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ecological niche without interactions with outer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giraffes compete for the same acacia leaves.  This is an example of ______________________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species undergo reciprocal evolutionary change through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photosynthesize but also get nutrients by stealing them from other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where one organism is helped and the other is neither hurt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viruses, bacteria and protozoa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because two species with exactly the same niche cannot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stink bug has this as a defense mechanism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robin and a blue bird compete for a worm.  This is an example of _____________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mimicry where different species gain protection from having the same coloration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organism's role in the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Interaction</dc:title>
  <dcterms:created xsi:type="dcterms:W3CDTF">2021-10-11T17:23:48Z</dcterms:created>
  <dcterms:modified xsi:type="dcterms:W3CDTF">2021-10-11T17:23:48Z</dcterms:modified>
</cp:coreProperties>
</file>