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Species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intact 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equine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castrated ovine or caprine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mature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mature male horse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Pigs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intact male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castrated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immature female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term for pigs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Latin term for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young female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sheep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female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castrated bovine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young female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mature female porcine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Species Terminology</dc:title>
  <dcterms:created xsi:type="dcterms:W3CDTF">2022-08-02T21:09:53Z</dcterms:created>
  <dcterms:modified xsi:type="dcterms:W3CDTF">2022-08-02T21:09:53Z</dcterms:modified>
</cp:coreProperties>
</file>