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Species and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evolutionary relationship between organisms is know as ...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classification which divides organisms according to differences that are useful at the time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grouping of organisms is known as ... (14).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classification which is based in the evolutionary relationships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Diversity within each phylum allows it to be divided into ..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families are divided into ....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Equivalent to the first name, denotes the species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to the surname, denotes the genus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Within each kingdom, the largest groups are known as...(5).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Orders are divided into ...(8).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are identified by two names (8,6).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group within a phylogenetic biological classicationis called a 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single-celled prokaryotes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single-celled prokaryotes which do not have murein in the cell walls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behaviour which ensures mating is successful and that offspring have maximum chance of survival (9).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organisms that are capable of breeding to produce living, fertile offspring (7).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and Taxonomy</dc:title>
  <dcterms:created xsi:type="dcterms:W3CDTF">2021-10-11T17:23:29Z</dcterms:created>
  <dcterms:modified xsi:type="dcterms:W3CDTF">2021-10-11T17:23:29Z</dcterms:modified>
</cp:coreProperties>
</file>