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Species in The Galapagos</w:t>
      </w:r>
    </w:p>
    <w:p>
      <w:pPr>
        <w:pStyle w:val="Questions"/>
      </w:pPr>
      <w:r>
        <w:t xml:space="preserve">1. TBSASLHU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IRRLEVSTOW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NIAERM IGANAU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IEMANR BDSIR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TNGAI EOORTTIS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ICER RAT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GLTESISHLF ATNCMRORO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SMSO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ROVMGNEA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CCTIA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in The Galapagos</dc:title>
  <dcterms:created xsi:type="dcterms:W3CDTF">2021-10-11T17:23:50Z</dcterms:created>
  <dcterms:modified xsi:type="dcterms:W3CDTF">2021-10-11T17:23:50Z</dcterms:modified>
</cp:coreProperties>
</file>