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Species &amp; 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groups in in the type of classification based on evolutionary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classification based on evolutionary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Capable of breeding to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group in the eukarya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celled group of prokaryotes with a cell wall (when present) containing no murein and a complex form of RNA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Naming species is based on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behaviour helps offspring have the maximum chance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Grouping of organisms is known as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taxonomic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group in the eukarya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classification divides organisms according to differences in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Single celled group of prokaryotes containing small ribosomes, a murein cell wall &amp; single loop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name when naming species is the ____________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organisms made up of eukaryotic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when naming species is the __________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&amp; taxonomy</dc:title>
  <dcterms:created xsi:type="dcterms:W3CDTF">2021-10-11T17:23:11Z</dcterms:created>
  <dcterms:modified xsi:type="dcterms:W3CDTF">2021-10-11T17:23:11Z</dcterms:modified>
</cp:coreProperties>
</file>