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Specific Heat Capacity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WATT    </w:t>
      </w:r>
      <w:r>
        <w:t xml:space="preserve">   STOP WATCH    </w:t>
      </w:r>
      <w:r>
        <w:t xml:space="preserve">   MEASURE    </w:t>
      </w:r>
      <w:r>
        <w:t xml:space="preserve">   MINUTES    </w:t>
      </w:r>
      <w:r>
        <w:t xml:space="preserve">   CONSTANT    </w:t>
      </w:r>
      <w:r>
        <w:t xml:space="preserve">   HEATER    </w:t>
      </w:r>
      <w:r>
        <w:t xml:space="preserve">   VOLTMETER    </w:t>
      </w:r>
      <w:r>
        <w:t xml:space="preserve">   AMMETER    </w:t>
      </w:r>
      <w:r>
        <w:t xml:space="preserve">   THERMOMETER    </w:t>
      </w:r>
      <w:r>
        <w:t xml:space="preserve">   CHANGE    </w:t>
      </w:r>
      <w:r>
        <w:t xml:space="preserve">   THETA    </w:t>
      </w:r>
      <w:r>
        <w:t xml:space="preserve">   BLOCK    </w:t>
      </w:r>
      <w:r>
        <w:t xml:space="preserve">   ALUMINIUM    </w:t>
      </w:r>
      <w:r>
        <w:t xml:space="preserve">   SPECIFIC HEAT CAPACITY    </w:t>
      </w:r>
      <w:r>
        <w:t xml:space="preserve">   MASS    </w:t>
      </w:r>
      <w:r>
        <w:t xml:space="preserve">   THERMAL ENERGY    </w:t>
      </w:r>
      <w:r>
        <w:t xml:space="preserve">   TEMPERATURE    </w:t>
      </w:r>
      <w:r>
        <w:t xml:space="preserve">   POWER SUPPLY    </w:t>
      </w:r>
      <w:r>
        <w:t xml:space="preserve">   JOULES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Heat Capacity</dc:title>
  <dcterms:created xsi:type="dcterms:W3CDTF">2021-10-11T17:23:48Z</dcterms:created>
  <dcterms:modified xsi:type="dcterms:W3CDTF">2021-10-11T17:23:48Z</dcterms:modified>
</cp:coreProperties>
</file>