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Specific Immune Response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produce interleukins and stimulate B cells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derivatives of B cells that produce lots of antibodies to a particular antigen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retain the information of a specific antigen so the body can make a rapid response when a pathogen with the same antigen is encountered again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produce perforin which kills the pathogen by making holes in the host cell membrane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White blood cells that make up the specific immune system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does APC stand for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produced and mature in the bone marrow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suppress the immune system, acting to prevent the immune system from attacking healthy cells after the pathogen has been eliminated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process where the correct antibody is selected for cloning.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produced in the bone marrow however mature in the thymus gland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relatively slow production of a small quantity of the correct antibodies the first time a pathogen is encountered.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relatively fast production of a very large quantity of the correct antibodies the second time a pathogen is encountered as a result of immunological memory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Specific Immune Response</dc:title>
  <dcterms:created xsi:type="dcterms:W3CDTF">2021-10-11T17:24:20Z</dcterms:created>
  <dcterms:modified xsi:type="dcterms:W3CDTF">2021-10-11T17:24:20Z</dcterms:modified>
</cp:coreProperties>
</file>