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Specific and Non Specific Defences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Acid, mucus and saliva are ______________ defences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Histamine increases ___________ permeability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 found in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phagocytes, 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proteins that cause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Inflammatory disease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Acid, mucus, saliva and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Released by mast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cells, available in two "flavours"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 cause a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signalling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Released by b-lymphocytes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 a boat and also important in the inlammatory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and Non Specific Defences</dc:title>
  <dcterms:created xsi:type="dcterms:W3CDTF">2021-10-11T17:24:30Z</dcterms:created>
  <dcterms:modified xsi:type="dcterms:W3CDTF">2021-10-11T17:24:30Z</dcterms:modified>
</cp:coreProperties>
</file>