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Specimen Collection Competency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Glucometers can only be cleaned with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obtaining a glucometer from a finger, this is an example of a ______ sample.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completing a ________, verify patient using name and CSN number.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Glucometer _____ solutions expire in 90 days after opening.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Glucometer _____ expire in 180 days after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Urine specimens should not be collected from the _____ bag when collecting a UA/UC.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Glucometers should be obtained immediately before _____ and not too early.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obtaining any specimen, it is important to verify the _____ first.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obtaining _____ other than glucometers, verify patient using name and DOB.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stool specimens can be tubed to lab.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glucometer results download into Epic, I must click ____ three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important to _____ document glucometer results into Epic.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obtaining a hemoccult, it is important to collect stool from two _____ parts of the stool.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obtaining the UC, you must clean the top of the tube first with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glucometer reads ______ patient, verify the ID band location and change it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Sputum specimens are best collected first thing in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UA/UC should not be collected from a clean _____ or hat.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Stool specimens for c-diff must be _____ to lab and not tubed.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obtaining a UA/UC, obtain the ______  first.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collecting stool for c-diff, the stool must be ____ scale of 5-7 and not formed.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Specimen Collection Competency </dc:title>
  <dcterms:created xsi:type="dcterms:W3CDTF">2021-10-11T17:25:06Z</dcterms:created>
  <dcterms:modified xsi:type="dcterms:W3CDTF">2021-10-11T17:25:06Z</dcterms:modified>
</cp:coreProperties>
</file>