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Specimen Problems!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Calibration Failed    </w:t>
      </w:r>
      <w:r>
        <w:t xml:space="preserve">   Clotted    </w:t>
      </w:r>
      <w:r>
        <w:t xml:space="preserve">   Contaminated    </w:t>
      </w:r>
      <w:r>
        <w:t xml:space="preserve">   Critical    </w:t>
      </w:r>
      <w:r>
        <w:t xml:space="preserve">   Delta Failure    </w:t>
      </w:r>
      <w:r>
        <w:t xml:space="preserve">   Dohle Bodies    </w:t>
      </w:r>
      <w:r>
        <w:t xml:space="preserve">   Duplicate    </w:t>
      </w:r>
      <w:r>
        <w:t xml:space="preserve">   Exposure    </w:t>
      </w:r>
      <w:r>
        <w:t xml:space="preserve">   Hard Stick    </w:t>
      </w:r>
      <w:r>
        <w:t xml:space="preserve">   Hemolysis    </w:t>
      </w:r>
      <w:r>
        <w:t xml:space="preserve">   Icteric    </w:t>
      </w:r>
      <w:r>
        <w:t xml:space="preserve">   Incompatible    </w:t>
      </w:r>
      <w:r>
        <w:t xml:space="preserve">   Interfering Substances    </w:t>
      </w:r>
      <w:r>
        <w:t xml:space="preserve">   IV Unable    </w:t>
      </w:r>
      <w:r>
        <w:t xml:space="preserve">   Lipemic    </w:t>
      </w:r>
      <w:r>
        <w:t xml:space="preserve">   Mislabeled    </w:t>
      </w:r>
      <w:r>
        <w:t xml:space="preserve">   Parasites    </w:t>
      </w:r>
      <w:r>
        <w:t xml:space="preserve">   Patient Refused    </w:t>
      </w:r>
      <w:r>
        <w:t xml:space="preserve">   QC Out    </w:t>
      </w:r>
      <w:r>
        <w:t xml:space="preserve">   Short Draw    </w:t>
      </w:r>
      <w:r>
        <w:t xml:space="preserve">   Spill    </w:t>
      </w:r>
      <w:r>
        <w:t xml:space="preserve">   Test Canceled    </w:t>
      </w:r>
      <w:r>
        <w:t xml:space="preserve">   Toxic Granulation    </w:t>
      </w:r>
      <w:r>
        <w:t xml:space="preserve">   Tube System Down    </w:t>
      </w:r>
      <w:r>
        <w:t xml:space="preserve">   Uncrossmatched    </w:t>
      </w:r>
      <w:r>
        <w:t xml:space="preserve">   Unexpected Results    </w:t>
      </w:r>
      <w:r>
        <w:t xml:space="preserve">   Unlabeled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Problems!</dc:title>
  <dcterms:created xsi:type="dcterms:W3CDTF">2021-10-11T17:24:22Z</dcterms:created>
  <dcterms:modified xsi:type="dcterms:W3CDTF">2021-10-11T17:24:22Z</dcterms:modified>
</cp:coreProperties>
</file>