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Speckled band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containing error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 money to pay (a cost or expense)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deceptive appearance or impression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being free within society from oppressive restriction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capable of making fine distinctions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ghost or ghost like image of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carry out or commit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inheritance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or chief's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done, occurring, or active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or well know, typically for some bad quality or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do at a crime scene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wild excitement or ecstasy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inability to deal with or understand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wisdom or good judgement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Speckled band</dc:title>
  <dcterms:created xsi:type="dcterms:W3CDTF">2021-10-11T17:24:18Z</dcterms:created>
  <dcterms:modified xsi:type="dcterms:W3CDTF">2021-10-11T17:24:18Z</dcterms:modified>
</cp:coreProperties>
</file>