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"Spect" from Latin, means "to see"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look back on events in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looks very for clues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use these to see out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point of view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goes to a football match to 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see with suspision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apparatus for photographing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look very closely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watch a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see someone with admiration</w:t>
            </w:r>
          </w:p>
        </w:tc>
      </w:tr>
    </w:tbl>
    <w:p>
      <w:pPr>
        <w:pStyle w:val="WordBankMedium"/>
      </w:pPr>
      <w:r>
        <w:t xml:space="preserve">   spectator    </w:t>
      </w:r>
      <w:r>
        <w:t xml:space="preserve">   inspector    </w:t>
      </w:r>
      <w:r>
        <w:t xml:space="preserve">   inspect    </w:t>
      </w:r>
      <w:r>
        <w:t xml:space="preserve">   perspective    </w:t>
      </w:r>
      <w:r>
        <w:t xml:space="preserve">   suspect    </w:t>
      </w:r>
      <w:r>
        <w:t xml:space="preserve">   spectacles    </w:t>
      </w:r>
      <w:r>
        <w:t xml:space="preserve">   respect    </w:t>
      </w:r>
      <w:r>
        <w:t xml:space="preserve">   retrospective    </w:t>
      </w:r>
      <w:r>
        <w:t xml:space="preserve">   Spectate    </w:t>
      </w:r>
      <w:r>
        <w:t xml:space="preserve">   Spectrograph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"Spect" from Latin, means "to see"</dc:title>
  <dcterms:created xsi:type="dcterms:W3CDTF">2021-10-10T23:52:16Z</dcterms:created>
  <dcterms:modified xsi:type="dcterms:W3CDTF">2021-10-10T23:52:16Z</dcterms:modified>
</cp:coreProperties>
</file>