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Spectacular Spelling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wild    </w:t>
      </w:r>
      <w:r>
        <w:t xml:space="preserve">   eight    </w:t>
      </w:r>
      <w:r>
        <w:t xml:space="preserve">   people    </w:t>
      </w:r>
      <w:r>
        <w:t xml:space="preserve">   walk    </w:t>
      </w:r>
      <w:r>
        <w:t xml:space="preserve">   talk    </w:t>
      </w:r>
      <w:r>
        <w:t xml:space="preserve">   child    </w:t>
      </w:r>
      <w:r>
        <w:t xml:space="preserve">   kind    </w:t>
      </w:r>
      <w:r>
        <w:t xml:space="preserve">   could    </w:t>
      </w:r>
      <w:r>
        <w:t xml:space="preserve">   should    </w:t>
      </w:r>
      <w:r>
        <w:t xml:space="preserve">   would    </w:t>
      </w:r>
      <w:r>
        <w:t xml:space="preserve">   blue    </w:t>
      </w:r>
      <w:r>
        <w:t xml:space="preserve">   heart    </w:t>
      </w:r>
      <w:r>
        <w:t xml:space="preserve">   school    </w:t>
      </w:r>
      <w:r>
        <w:t xml:space="preserve">   true    </w:t>
      </w:r>
      <w:r>
        <w:t xml:space="preserve">   steps    </w:t>
      </w:r>
      <w:r>
        <w:t xml:space="preserve">   misses    </w:t>
      </w:r>
      <w:r>
        <w:t xml:space="preserve">   wishes    </w:t>
      </w:r>
      <w:r>
        <w:t xml:space="preserve">   high    </w:t>
      </w:r>
      <w:r>
        <w:t xml:space="preserve">   try    </w:t>
      </w:r>
      <w:r>
        <w:t xml:space="preserve">   right    </w:t>
      </w:r>
      <w:r>
        <w:t xml:space="preserve">   know    </w:t>
      </w:r>
      <w:r>
        <w:t xml:space="preserve">   good    </w:t>
      </w:r>
      <w:r>
        <w:t xml:space="preserve">   write    </w:t>
      </w:r>
      <w:r>
        <w:t xml:space="preserve">   rule    </w:t>
      </w:r>
      <w:r>
        <w:t xml:space="preserve">   food    </w:t>
      </w:r>
      <w:r>
        <w:t xml:space="preserve">   too    </w:t>
      </w:r>
      <w:r>
        <w:t xml:space="preserve">   new    </w:t>
      </w:r>
      <w:r>
        <w:t xml:space="preserve">   show    </w:t>
      </w:r>
      <w:r>
        <w:t xml:space="preserve">   road    </w:t>
      </w:r>
      <w:r>
        <w:t xml:space="preserve">   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Spectacular Spelling Words Puzzle</dc:title>
  <dcterms:created xsi:type="dcterms:W3CDTF">2021-10-11T17:23:13Z</dcterms:created>
  <dcterms:modified xsi:type="dcterms:W3CDTF">2021-10-11T17:23:13Z</dcterms:modified>
</cp:coreProperties>
</file>