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continuous spectrum with black lines is known as an ______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level was the lowest energy is known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electron moves from a higher to a lower energy level a ______ is emitted.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spectrum produced by an infinite number of transitions is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electrons in a free atom occupy discrete...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spectrum made up of a discrete number of transitions is known as a ______ spectrum.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electrons that make a transition the ______ the line will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an electron to leave the atom it must reach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two types of ___________ spectra.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electron moves to a higher energy level when it 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black lines on a spectrum are known as ______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 orbits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Spectra</dc:title>
  <dcterms:created xsi:type="dcterms:W3CDTF">2021-10-11T17:25:04Z</dcterms:created>
  <dcterms:modified xsi:type="dcterms:W3CDTF">2021-10-11T17:25:04Z</dcterms:modified>
</cp:coreProperties>
</file>